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GTA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Uncle Lester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TV News Channel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bike released with the Deadline Adversary Mode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found on the ocean floor off the coast of Paleto Bay?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Stunts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met your character at the airport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submarine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 named after a mythical female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French Stripper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photo app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used car dealership in Sandy Shores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radio 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appears in blood on Mt. Gordo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GTA Online</dc:title>
  <dcterms:created xsi:type="dcterms:W3CDTF">2021-10-11T08:24:51Z</dcterms:created>
  <dcterms:modified xsi:type="dcterms:W3CDTF">2021-10-11T08:24:51Z</dcterms:modified>
</cp:coreProperties>
</file>