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GTA Vehicles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Bravado Paradise    </w:t>
      </w:r>
      <w:r>
        <w:t xml:space="preserve">   Fieldmaster    </w:t>
      </w:r>
      <w:r>
        <w:t xml:space="preserve">   Mammoth Patriot    </w:t>
      </w:r>
      <w:r>
        <w:t xml:space="preserve">   Pegassi Infernus    </w:t>
      </w:r>
      <w:r>
        <w:t xml:space="preserve">   Roosevelt    </w:t>
      </w:r>
      <w:r>
        <w:t xml:space="preserve">   Banshee    </w:t>
      </w:r>
      <w:r>
        <w:t xml:space="preserve">   Trashmaster    </w:t>
      </w:r>
      <w:r>
        <w:t xml:space="preserve">   Enus Super Diamond    </w:t>
      </w:r>
      <w:r>
        <w:t xml:space="preserve">   Titan    </w:t>
      </w:r>
      <w:r>
        <w:t xml:space="preserve">   BF Bifta    </w:t>
      </w:r>
      <w:r>
        <w:t xml:space="preserve">   Duke O'Death    </w:t>
      </w:r>
      <w:r>
        <w:t xml:space="preserve">   LCC Innovation    </w:t>
      </w:r>
      <w:r>
        <w:t xml:space="preserve">   Rhino Tank    </w:t>
      </w:r>
      <w:r>
        <w:t xml:space="preserve">   HVY Mixer    </w:t>
      </w:r>
      <w:r>
        <w:t xml:space="preserve">   Skylift    </w:t>
      </w:r>
      <w:r>
        <w:t xml:space="preserve">   Police Bike    </w:t>
      </w:r>
      <w:r>
        <w:t xml:space="preserve">   Scorcher    </w:t>
      </w:r>
      <w:r>
        <w:t xml:space="preserve">   Zion Cabrio    </w:t>
      </w:r>
      <w:r>
        <w:t xml:space="preserve">   Sentinel    </w:t>
      </w:r>
      <w:r>
        <w:t xml:space="preserve">   Panto    </w:t>
      </w:r>
      <w:r>
        <w:t xml:space="preserve">   JoBuilt Hauler    </w:t>
      </w:r>
      <w:r>
        <w:t xml:space="preserve">   Kraken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GTA Vehicles</dc:title>
  <dcterms:created xsi:type="dcterms:W3CDTF">2021-10-11T08:24:55Z</dcterms:created>
  <dcterms:modified xsi:type="dcterms:W3CDTF">2021-10-11T08:24:55Z</dcterms:modified>
</cp:coreProperties>
</file>