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GTS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KURT BALE    </w:t>
      </w:r>
      <w:r>
        <w:t xml:space="preserve">   HOLLYWOOD HOLLIGAN    </w:t>
      </w:r>
      <w:r>
        <w:t xml:space="preserve">   DUHOP    </w:t>
      </w:r>
      <w:r>
        <w:t xml:space="preserve">   BONIFER    </w:t>
      </w:r>
      <w:r>
        <w:t xml:space="preserve">   MIKE SWATSON    </w:t>
      </w:r>
      <w:r>
        <w:t xml:space="preserve">   BILLY AMBROSE    </w:t>
      </w:r>
      <w:r>
        <w:t xml:space="preserve">   JIMMY CONTROVERSY    </w:t>
      </w:r>
      <w:r>
        <w:t xml:space="preserve">   RHETT TITUS    </w:t>
      </w:r>
      <w:r>
        <w:t xml:space="preserve">   ROBBIE E    </w:t>
      </w:r>
      <w:r>
        <w:t xml:space="preserve">   JAY EVANS    </w:t>
      </w:r>
      <w:r>
        <w:t xml:space="preserve">   PETE CORVUS    </w:t>
      </w:r>
      <w:r>
        <w:t xml:space="preserve">   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GTS WRESTLING</dc:title>
  <dcterms:created xsi:type="dcterms:W3CDTF">2021-10-11T08:25:38Z</dcterms:created>
  <dcterms:modified xsi:type="dcterms:W3CDTF">2021-10-11T08:25:38Z</dcterms:modified>
</cp:coreProperties>
</file>