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GTT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Subnormal body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weakening a virus or pathogen and giving it to someone so they can build antibodies for that pathogen. May cause you to get a little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rise of blood pressure, mainly diastolic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fast your heart beats in a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arterial blood pressure in a ventricular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throbbing of the arteries, from the contractions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pathogen that infects your own blood cells to multiply.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sudden eruption, where a disease infects 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virus, bacteria, fungi, or parasite.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vaccine.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damages your body by killing your cells, or injuring you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an infection or disease, and are able to spread it from person to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abnormally high fever.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arterial blood pressure during any ventricular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out a type of disease or infection someone has through medical examination.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an infection or disease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has any signs of the following , pulse, body temperature, or respiration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psychology of higher animals and how they work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pressure of blood against the inner wall of a blood vessel. Can vary in different parts of the body due to health, and how fast or slow your heart is beating.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mass number of people get infected with the same type of disease in an area that is not a common area for sickness.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GTT Vocabulary</dc:title>
  <dcterms:created xsi:type="dcterms:W3CDTF">2021-10-11T08:24:46Z</dcterms:created>
  <dcterms:modified xsi:type="dcterms:W3CDTF">2021-10-11T08:24:46Z</dcterms:modified>
</cp:coreProperties>
</file>