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GT Prep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HOSTILE, AGRESSIVE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PALE, SICKLY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MEAGER, SCANTY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PECULIAR, ODD, WHIM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 PLEASURE, BLISS,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SHUN, EXCLUDE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SAFE, REFUGE OR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TALE,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PRICKLY,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EMBARRASSED,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EMPTINESS,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RESUSCITATE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DEFLECT, SIDE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DANGER,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DISAGREEMENT, OR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 Prep VOCAB</dc:title>
  <dcterms:created xsi:type="dcterms:W3CDTF">2021-10-11T08:25:20Z</dcterms:created>
  <dcterms:modified xsi:type="dcterms:W3CDTF">2021-10-11T08:25:20Z</dcterms:modified>
</cp:coreProperties>
</file>