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THE BABY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Chris Isaak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Ice 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Madison Avenue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DJ Otzi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My 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Ronettes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Did a Bad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Supremes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Hit Me Baby One More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Sir Mix A 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Elephant 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Justin Beiber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Got You Babe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Henry Mancini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Call Me 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Vanilla 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Hey 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Sonny and 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Baby Just Cares for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Brittany Spears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Got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Nina Simone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BABY SONG</dc:title>
  <dcterms:created xsi:type="dcterms:W3CDTF">2021-10-11T08:24:44Z</dcterms:created>
  <dcterms:modified xsi:type="dcterms:W3CDTF">2021-10-11T08:24:44Z</dcterms:modified>
</cp:coreProperties>
</file>