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GUESS......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Finger-like projection found in lining of Bowman's capsules in nephrons of kidney is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 for genetic disease cystic fibrosis is located on chromosome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plants, movement of water from cell to cell is________________pathway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Organization of photosynthetic pigments into clusters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stage in urine making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Enzyme which catalyze reaction of Calvin cycle is known as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Cancer of white blood cells can be referred to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Mutated gene that causes cancer is particularly termed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Changes in BODY parameter are being regulated and detected through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determining precise order of nucleotides within DNA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GUESS......</dc:title>
  <dcterms:created xsi:type="dcterms:W3CDTF">2021-10-11T08:25:43Z</dcterms:created>
  <dcterms:modified xsi:type="dcterms:W3CDTF">2021-10-11T08:25:43Z</dcterms:modified>
</cp:coreProperties>
</file>