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lewis lake    </w:t>
      </w:r>
      <w:r>
        <w:t xml:space="preserve">   kanata    </w:t>
      </w:r>
      <w:r>
        <w:t xml:space="preserve">   tent    </w:t>
      </w:r>
      <w:r>
        <w:t xml:space="preserve">   ditty bag    </w:t>
      </w:r>
      <w:r>
        <w:t xml:space="preserve">   halifax    </w:t>
      </w:r>
      <w:r>
        <w:t xml:space="preserve">   badge    </w:t>
      </w:r>
      <w:r>
        <w:t xml:space="preserve">   dance    </w:t>
      </w:r>
      <w:r>
        <w:t xml:space="preserve">   sing    </w:t>
      </w:r>
      <w:r>
        <w:t xml:space="preserve">   camp    </w:t>
      </w:r>
      <w:r>
        <w:t xml:space="preserve">   sparks    </w:t>
      </w:r>
      <w:r>
        <w:t xml:space="preserve">   brownies    </w:t>
      </w:r>
      <w:r>
        <w:t xml:space="preserve">   rangers    </w:t>
      </w:r>
      <w:r>
        <w:t xml:space="preserve">   pathfinders    </w:t>
      </w:r>
      <w:r>
        <w:t xml:space="preserve">   guides    </w:t>
      </w:r>
      <w:r>
        <w:t xml:space="preserve">   shoreview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GUIDES </dc:title>
  <dcterms:created xsi:type="dcterms:W3CDTF">2021-10-11T08:26:09Z</dcterms:created>
  <dcterms:modified xsi:type="dcterms:W3CDTF">2021-10-11T08:26:09Z</dcterms:modified>
</cp:coreProperties>
</file>