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GUIDING WORDS by Hannah Reeves Cape 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AgnesBadenPowell    </w:t>
      </w:r>
      <w:r>
        <w:t xml:space="preserve">   badge    </w:t>
      </w:r>
      <w:r>
        <w:t xml:space="preserve">   Brave    </w:t>
      </w:r>
      <w:r>
        <w:t xml:space="preserve">   Brownie    </w:t>
      </w:r>
      <w:r>
        <w:t xml:space="preserve">   BrownOwl    </w:t>
      </w:r>
      <w:r>
        <w:t xml:space="preserve">   campfire    </w:t>
      </w:r>
      <w:r>
        <w:t xml:space="preserve">   Canoeing    </w:t>
      </w:r>
      <w:r>
        <w:t xml:space="preserve">   CaringandSharing    </w:t>
      </w:r>
      <w:r>
        <w:t xml:space="preserve">   Ceremony    </w:t>
      </w:r>
      <w:r>
        <w:t xml:space="preserve">   Cheerful    </w:t>
      </w:r>
      <w:r>
        <w:t xml:space="preserve">   Colors    </w:t>
      </w:r>
      <w:r>
        <w:t xml:space="preserve">   Confident    </w:t>
      </w:r>
      <w:r>
        <w:t xml:space="preserve">   Considerate    </w:t>
      </w:r>
      <w:r>
        <w:t xml:space="preserve">   Enrollment    </w:t>
      </w:r>
      <w:r>
        <w:t xml:space="preserve">   Fun    </w:t>
      </w:r>
      <w:r>
        <w:t xml:space="preserve">   GirlGuide    </w:t>
      </w:r>
      <w:r>
        <w:t xml:space="preserve">   Girls    </w:t>
      </w:r>
      <w:r>
        <w:t xml:space="preserve">   GoodTurn    </w:t>
      </w:r>
      <w:r>
        <w:t xml:space="preserve">   Guider    </w:t>
      </w:r>
      <w:r>
        <w:t xml:space="preserve">   Helpful    </w:t>
      </w:r>
      <w:r>
        <w:t xml:space="preserve">   Interest    </w:t>
      </w:r>
      <w:r>
        <w:t xml:space="preserve">   knot    </w:t>
      </w:r>
      <w:r>
        <w:t xml:space="preserve">   Kontiki    </w:t>
      </w:r>
      <w:r>
        <w:t xml:space="preserve">   Kusafari    </w:t>
      </w:r>
      <w:r>
        <w:t xml:space="preserve">   LampFire    </w:t>
      </w:r>
      <w:r>
        <w:t xml:space="preserve">   Law    </w:t>
      </w:r>
      <w:r>
        <w:t xml:space="preserve">   LendaHand    </w:t>
      </w:r>
      <w:r>
        <w:t xml:space="preserve">   Loyal    </w:t>
      </w:r>
      <w:r>
        <w:t xml:space="preserve">   Obedient    </w:t>
      </w:r>
      <w:r>
        <w:t xml:space="preserve">   OlaveBadenPowell    </w:t>
      </w:r>
      <w:r>
        <w:t xml:space="preserve">   OurCabana    </w:t>
      </w:r>
      <w:r>
        <w:t xml:space="preserve">   OurChalet    </w:t>
      </w:r>
      <w:r>
        <w:t xml:space="preserve">   PaxLodge    </w:t>
      </w:r>
      <w:r>
        <w:t xml:space="preserve">   Polite    </w:t>
      </w:r>
      <w:r>
        <w:t xml:space="preserve">   Promise    </w:t>
      </w:r>
      <w:r>
        <w:t xml:space="preserve">   Ranger    </w:t>
      </w:r>
      <w:r>
        <w:t xml:space="preserve">   Respect    </w:t>
      </w:r>
      <w:r>
        <w:t xml:space="preserve">   RobertBadenPowell    </w:t>
      </w:r>
      <w:r>
        <w:t xml:space="preserve">   Rowing    </w:t>
      </w:r>
      <w:r>
        <w:t xml:space="preserve">   Sailing    </w:t>
      </w:r>
      <w:r>
        <w:t xml:space="preserve">   salute    </w:t>
      </w:r>
      <w:r>
        <w:t xml:space="preserve">   Sangam    </w:t>
      </w:r>
      <w:r>
        <w:t xml:space="preserve">   scarf    </w:t>
      </w:r>
      <w:r>
        <w:t xml:space="preserve">   songs    </w:t>
      </w:r>
      <w:r>
        <w:t xml:space="preserve">   Taps    </w:t>
      </w:r>
      <w:r>
        <w:t xml:space="preserve">   Teddy    </w:t>
      </w:r>
      <w:r>
        <w:t xml:space="preserve">   tent    </w:t>
      </w:r>
      <w:r>
        <w:t xml:space="preserve">   ThinkingDay    </w:t>
      </w:r>
      <w:r>
        <w:t xml:space="preserve">   Thrifty    </w:t>
      </w:r>
      <w:r>
        <w:t xml:space="preserve">   Toadstool    </w:t>
      </w:r>
      <w:r>
        <w:t xml:space="preserve">   Trefoil    </w:t>
      </w:r>
      <w:r>
        <w:t xml:space="preserve">   Trusted    </w:t>
      </w:r>
      <w:r>
        <w:t xml:space="preserve">   uniform    </w:t>
      </w:r>
      <w:r>
        <w:t xml:space="preserve">   WAGGGS    </w:t>
      </w:r>
      <w:r>
        <w:t xml:space="preserve">   whistle    </w:t>
      </w:r>
      <w:r>
        <w:t xml:space="preserve">   woggle    </w:t>
      </w:r>
      <w:r>
        <w:t xml:space="preserve">   YoungLeader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WORDS by Hannah Reeves Cape Pen</dc:title>
  <dcterms:created xsi:type="dcterms:W3CDTF">2021-10-11T08:27:01Z</dcterms:created>
  <dcterms:modified xsi:type="dcterms:W3CDTF">2021-10-11T08:27:01Z</dcterms:modified>
</cp:coreProperties>
</file>