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PIG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Guinea pigs are ______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guinea pigs live is called their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Guinea pigs are often covered with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Guinea pigs bite with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Guinea pigs jump when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eat some ______ and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sound they make when talking is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doctor is called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Guinea pigs eat lots of ______ hay.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an omnivore, a guinea pig is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many _____ are bad for guinea pigs.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sleep on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Jumping in the air is called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Guinea pigs like to _____.</w:t>
            </w:r>
          </w:p>
        </w:tc>
      </w:tr>
    </w:tbl>
    <w:p>
      <w:pPr>
        <w:pStyle w:val="WordBankSmall"/>
      </w:pPr>
      <w:r>
        <w:t xml:space="preserve">   happy    </w:t>
      </w:r>
      <w:r>
        <w:t xml:space="preserve">   popcorn    </w:t>
      </w:r>
      <w:r>
        <w:t xml:space="preserve">   habitat    </w:t>
      </w:r>
      <w:r>
        <w:t xml:space="preserve">   herbivore    </w:t>
      </w:r>
      <w:r>
        <w:t xml:space="preserve">   Timothy     </w:t>
      </w:r>
      <w:r>
        <w:t xml:space="preserve">   vegetables    </w:t>
      </w:r>
      <w:r>
        <w:t xml:space="preserve">   bedding    </w:t>
      </w:r>
      <w:r>
        <w:t xml:space="preserve">   sociable    </w:t>
      </w:r>
      <w:r>
        <w:t xml:space="preserve">   teeth    </w:t>
      </w:r>
      <w:r>
        <w:t xml:space="preserve">   squeak    </w:t>
      </w:r>
      <w:r>
        <w:t xml:space="preserve">   veterinarian    </w:t>
      </w:r>
      <w:r>
        <w:t xml:space="preserve">   hide    </w:t>
      </w:r>
      <w:r>
        <w:t xml:space="preserve">   treats    </w:t>
      </w:r>
      <w:r>
        <w:t xml:space="preserve">   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  WORDS</dc:title>
  <dcterms:created xsi:type="dcterms:W3CDTF">2021-10-11T08:27:09Z</dcterms:created>
  <dcterms:modified xsi:type="dcterms:W3CDTF">2021-10-11T08:27:09Z</dcterms:modified>
</cp:coreProperties>
</file>