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GUIÓN DE RADIO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persona que condice el programa de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representaciones de los sonidos coo cuando algún radioescucha llama al programa : ring,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que maneja los controles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responsable de que todo en el programa funcione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escrito que deben seguir tanto el locutor como el operador por lo que se estructura en dos columnas.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función es escribir el escrito en que se basarán tanto el operador como el locutor.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información por lo regular breve, que se relaciona con el tema del programa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tipo de música que se mantiene a lo largo del programa con un volumen muy bajo: música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música breve que se utiliza para separar las secciones de un programa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música  y frase cn la que se presenta un programa de radio, casi siempre va al inicio y al final.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GUIÓN DE RADIO</dc:title>
  <dcterms:created xsi:type="dcterms:W3CDTF">2021-10-11T08:27:15Z</dcterms:created>
  <dcterms:modified xsi:type="dcterms:W3CDTF">2021-10-11T08:27:15Z</dcterms:modified>
</cp:coreProperties>
</file>