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GULLIVER'S TRAVELS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voyage    </w:t>
      </w:r>
      <w:r>
        <w:t xml:space="preserve">   stranded    </w:t>
      </w:r>
      <w:r>
        <w:t xml:space="preserve">   sea    </w:t>
      </w:r>
      <w:r>
        <w:t xml:space="preserve">   doctor    </w:t>
      </w:r>
      <w:r>
        <w:t xml:space="preserve">   eggs    </w:t>
      </w:r>
      <w:r>
        <w:t xml:space="preserve">   giants    </w:t>
      </w:r>
      <w:r>
        <w:t xml:space="preserve">   shipwrecked    </w:t>
      </w:r>
      <w:r>
        <w:t xml:space="preserve">   london    </w:t>
      </w:r>
      <w:r>
        <w:t xml:space="preserve">   travels    </w:t>
      </w:r>
      <w:r>
        <w:t xml:space="preserve">   gulliver    </w:t>
      </w:r>
      <w:r>
        <w:t xml:space="preserve">   swift    </w:t>
      </w:r>
      <w:r>
        <w:t xml:space="preserve">   Lemuel    </w:t>
      </w:r>
      <w:r>
        <w:t xml:space="preserve">   Belfuscu    </w:t>
      </w:r>
      <w:r>
        <w:t xml:space="preserve">   emperor    </w:t>
      </w:r>
      <w:r>
        <w:t xml:space="preserve">   Lilliputian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GULLIVER'S TRAVELS</dc:title>
  <dcterms:created xsi:type="dcterms:W3CDTF">2021-10-11T08:26:06Z</dcterms:created>
  <dcterms:modified xsi:type="dcterms:W3CDTF">2021-10-11T08:26:06Z</dcterms:modified>
</cp:coreProperties>
</file>