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GULLIVER'S TRAVELS "A Voyage to Laputa and Japan” Part 3 Ch I and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ship he is taken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 sailing on when he reaches a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was he home when the ship captain invites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strange crowd of people wore clothes that had this type of instrument printed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Laputian worry about dangers such as the possibility that this might go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he did to the captain of pirate ship that caused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arises after they set sail for three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Malice of a ___-man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strange crowd of people wore clothes that had this type of signs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people on Laputa carry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Laputian men are obsessed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island doing above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built very poorly and with no right angles.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 "A Voyage to Laputa and Japan” Part 3 Ch I and II</dc:title>
  <dcterms:created xsi:type="dcterms:W3CDTF">2021-10-11T08:25:55Z</dcterms:created>
  <dcterms:modified xsi:type="dcterms:W3CDTF">2021-10-11T08:25:55Z</dcterms:modified>
</cp:coreProperties>
</file>