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UZI    </w:t>
      </w:r>
      <w:r>
        <w:t xml:space="preserve">   TRIGGER    </w:t>
      </w:r>
      <w:r>
        <w:t xml:space="preserve">   SNIPER    </w:t>
      </w:r>
      <w:r>
        <w:t xml:space="preserve">   SHOTGUN    </w:t>
      </w:r>
      <w:r>
        <w:t xml:space="preserve">   SEMIAUTOMATIC    </w:t>
      </w:r>
      <w:r>
        <w:t xml:space="preserve">   SCAR    </w:t>
      </w:r>
      <w:r>
        <w:t xml:space="preserve">   RIFLE    </w:t>
      </w:r>
      <w:r>
        <w:t xml:space="preserve">   REVOLVER    </w:t>
      </w:r>
      <w:r>
        <w:t xml:space="preserve">   PISTOL    </w:t>
      </w:r>
      <w:r>
        <w:t xml:space="preserve">   GUNPOWDER    </w:t>
      </w:r>
      <w:r>
        <w:t xml:space="preserve">   GUN    </w:t>
      </w:r>
      <w:r>
        <w:t xml:space="preserve">   BULLETS    </w:t>
      </w:r>
      <w:r>
        <w:t xml:space="preserve">   BAZOOKA    </w:t>
      </w:r>
      <w:r>
        <w:t xml:space="preserve">   BARREL    </w:t>
      </w:r>
      <w:r>
        <w:t xml:space="preserve">   AR    </w:t>
      </w:r>
      <w:r>
        <w:t xml:space="preserve">   AMMO    </w:t>
      </w:r>
      <w:r>
        <w:t xml:space="preserve">   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 WORD SEARCH</dc:title>
  <dcterms:created xsi:type="dcterms:W3CDTF">2021-10-11T08:26:45Z</dcterms:created>
  <dcterms:modified xsi:type="dcterms:W3CDTF">2021-10-11T08:26:45Z</dcterms:modified>
</cp:coreProperties>
</file>