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 Revision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Inconsistent design can make a website look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used style of alignment for body text in western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of font with decorative strokes at the end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line that is good for suggesting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Adjusting the spacing between letters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Adding this to a background can give a 3d effect to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 that symbolises purity in western cultures and mourning in some eastern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beginning with V, a sans serif font created by microsoft for low resolution computer screens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bold, bolder, light and normal are all which properties of a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for any colour in its purest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grouping of interrelated elements on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Adding black to a hue of any colour will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Adding a brighter colour and/or increasing the text size or weight can be said to be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Adding this type of space can bring visual balance to a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colour scheme comprised of one hue with different shades, tints and tones, said to be soothing but lack vibrancy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Adding this to a hue creates a tint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Colours opposite each other on the colour wheel are known as this colour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calming colour that promotes loyalty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hue mixed with black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style of font is commonly used in eyectaching, ornate logos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B stands for in the HSB colour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add weight to text by making the text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graphic design element used to divide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scheme where main colours are adjacent to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on screen and relative size against other elements help indicate a page....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create when we add grey to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Additive colour model commonly used for computer graphics such as GIFs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style of font helps promote legibility for on screen text due to it lack of decoration and flashes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type of contrast provided by using two complementary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Subtractive colour model used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colour associated with luck in china and passion or danger in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 Revision Crossword 2019</dc:title>
  <dcterms:created xsi:type="dcterms:W3CDTF">2021-10-11T08:25:52Z</dcterms:created>
  <dcterms:modified xsi:type="dcterms:W3CDTF">2021-10-11T08:25:52Z</dcterms:modified>
</cp:coreProperties>
</file>