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GU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Small"/>
      </w:pPr>
      <w:r>
        <w:t xml:space="preserve">   guilty    </w:t>
      </w:r>
      <w:r>
        <w:t xml:space="preserve">   guarantee    </w:t>
      </w:r>
      <w:r>
        <w:t xml:space="preserve">   guzzle    </w:t>
      </w:r>
      <w:r>
        <w:t xml:space="preserve">   gulped    </w:t>
      </w:r>
      <w:r>
        <w:t xml:space="preserve">   guild    </w:t>
      </w:r>
      <w:r>
        <w:t xml:space="preserve">   guts    </w:t>
      </w:r>
      <w:r>
        <w:t xml:space="preserve">   guest    </w:t>
      </w:r>
      <w:r>
        <w:t xml:space="preserve">   guess    </w:t>
      </w:r>
      <w:r>
        <w:t xml:space="preserve">   guidelines    </w:t>
      </w:r>
      <w:r>
        <w:t xml:space="preserve">   guard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 words</dc:title>
  <dcterms:created xsi:type="dcterms:W3CDTF">2021-10-11T08:26:08Z</dcterms:created>
  <dcterms:modified xsi:type="dcterms:W3CDTF">2021-10-11T08:26:08Z</dcterms:modified>
</cp:coreProperties>
</file>