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GWR Railway Station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Bishopslydeard    </w:t>
      </w:r>
      <w:r>
        <w:t xml:space="preserve">   Blueanchor    </w:t>
      </w:r>
      <w:r>
        <w:t xml:space="preserve">   Bridgwater    </w:t>
      </w:r>
      <w:r>
        <w:t xml:space="preserve">   Bruton    </w:t>
      </w:r>
      <w:r>
        <w:t xml:space="preserve">   Castlecary    </w:t>
      </w:r>
      <w:r>
        <w:t xml:space="preserve">   Crewkerne    </w:t>
      </w:r>
      <w:r>
        <w:t xml:space="preserve">   Crowcombe    </w:t>
      </w:r>
      <w:r>
        <w:t xml:space="preserve">   Crowcombeheathfield    </w:t>
      </w:r>
      <w:r>
        <w:t xml:space="preserve">   Donifordhalt    </w:t>
      </w:r>
      <w:r>
        <w:t xml:space="preserve">   Dunster    </w:t>
      </w:r>
      <w:r>
        <w:t xml:space="preserve">   Frome    </w:t>
      </w:r>
      <w:r>
        <w:t xml:space="preserve">   Glastonbury    </w:t>
      </w:r>
      <w:r>
        <w:t xml:space="preserve">   HighbridgeandBurnham    </w:t>
      </w:r>
      <w:r>
        <w:t xml:space="preserve">   Keynsham    </w:t>
      </w:r>
      <w:r>
        <w:t xml:space="preserve">   Minehead    </w:t>
      </w:r>
      <w:r>
        <w:t xml:space="preserve">   NailseaandBackwell    </w:t>
      </w:r>
      <w:r>
        <w:t xml:space="preserve">   Nortonfitzwarren    </w:t>
      </w:r>
      <w:r>
        <w:t xml:space="preserve">   Radstock    </w:t>
      </w:r>
      <w:r>
        <w:t xml:space="preserve">   Sheptonmallet    </w:t>
      </w:r>
      <w:r>
        <w:t xml:space="preserve">   Stogumber    </w:t>
      </w:r>
      <w:r>
        <w:t xml:space="preserve">   Taunton    </w:t>
      </w:r>
      <w:r>
        <w:t xml:space="preserve">   Templecombe    </w:t>
      </w:r>
      <w:r>
        <w:t xml:space="preserve">   Washford    </w:t>
      </w:r>
      <w:r>
        <w:t xml:space="preserve">   Watchet    </w:t>
      </w:r>
      <w:r>
        <w:t xml:space="preserve">   WestonSuperMare    </w:t>
      </w:r>
      <w:r>
        <w:t xml:space="preserve">   Williton    </w:t>
      </w:r>
      <w:r>
        <w:t xml:space="preserve">   Worle    </w:t>
      </w:r>
      <w:r>
        <w:t xml:space="preserve">   Yatton    </w:t>
      </w:r>
      <w:r>
        <w:t xml:space="preserve">   YeovilJunction    </w:t>
      </w:r>
      <w:r>
        <w:t xml:space="preserve">   YeovilPenMill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GWR Railway Station Names</dc:title>
  <dcterms:created xsi:type="dcterms:W3CDTF">2021-10-11T08:26:53Z</dcterms:created>
  <dcterms:modified xsi:type="dcterms:W3CDTF">2021-10-11T08:26:53Z</dcterms:modified>
</cp:coreProperties>
</file>