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G.Washington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Army that G.Washington was appointed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British army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 G.Washington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G.Washington and his troops camped?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Washington's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only  foreign country did G.Washington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tree did G.Washington never cut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age did G.Washington's dad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G.Washington was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favorite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G.Washington</dc:title>
  <dcterms:created xsi:type="dcterms:W3CDTF">2021-10-11T07:44:21Z</dcterms:created>
  <dcterms:modified xsi:type="dcterms:W3CDTF">2021-10-11T07:44:21Z</dcterms:modified>
</cp:coreProperties>
</file>