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GX209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CHROME ALUM    </w:t>
      </w:r>
      <w:r>
        <w:t xml:space="preserve">   FILM BIN    </w:t>
      </w:r>
      <w:r>
        <w:t xml:space="preserve">   HYDROQUINONE METOL    </w:t>
      </w:r>
      <w:r>
        <w:t xml:space="preserve">   KISS MARKS    </w:t>
      </w:r>
      <w:r>
        <w:t xml:space="preserve">   NITRILE    </w:t>
      </w:r>
      <w:r>
        <w:t xml:space="preserve">   PI LINES    </w:t>
      </w:r>
      <w:r>
        <w:t xml:space="preserve">   POTASSIUM BROMIDE    </w:t>
      </w:r>
      <w:r>
        <w:t xml:space="preserve">   SENSITOMETER    </w:t>
      </w:r>
      <w:r>
        <w:t xml:space="preserve">   SODIUM SULFITE    </w:t>
      </w:r>
      <w:r>
        <w:t xml:space="preserve">   SODIUM CARBONATE    </w:t>
      </w:r>
      <w:r>
        <w:t xml:space="preserve">   AIR BELLS    </w:t>
      </w:r>
      <w:r>
        <w:t xml:space="preserve">   ACETIC ACID    </w:t>
      </w:r>
      <w:r>
        <w:t xml:space="preserve">   PIN HOLES    </w:t>
      </w:r>
      <w:r>
        <w:t xml:space="preserve">   CARPUS    </w:t>
      </w:r>
      <w:r>
        <w:t xml:space="preserve">   FOURTH DISTAL PHALANX    </w:t>
      </w:r>
      <w:r>
        <w:t xml:space="preserve">   OLECRANON FOSSA    </w:t>
      </w:r>
      <w:r>
        <w:t xml:space="preserve">   PRONATION    </w:t>
      </w:r>
      <w:r>
        <w:t xml:space="preserve">   RADIAL TUBEROSITY    </w:t>
      </w:r>
      <w:r>
        <w:t xml:space="preserve">   SUPINATION    </w:t>
      </w:r>
      <w:r>
        <w:t xml:space="preserve">   TROCHLEA    </w:t>
      </w:r>
      <w:r>
        <w:t xml:space="preserve">   STYLOID PROCESS    </w:t>
      </w:r>
      <w:r>
        <w:t xml:space="preserve">   CAPITELLUM    </w:t>
      </w:r>
      <w:r>
        <w:t xml:space="preserve">   CARPAL DIGITS    </w:t>
      </w:r>
      <w:r>
        <w:t xml:space="preserve">   CORONOID PROCESS    </w:t>
      </w:r>
      <w:r>
        <w:t xml:space="preserve">   SECOND PROXIMAL PHALAANX    </w:t>
      </w:r>
      <w:r>
        <w:t xml:space="preserve">   UNGUAL TIFTS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GX209</dc:title>
  <dcterms:created xsi:type="dcterms:W3CDTF">2021-10-11T08:26:11Z</dcterms:created>
  <dcterms:modified xsi:type="dcterms:W3CDTF">2021-10-11T08:26:11Z</dcterms:modified>
</cp:coreProperties>
</file>