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GYMNASTICS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Arabesque    </w:t>
      </w:r>
      <w:r>
        <w:t xml:space="preserve">   Balance    </w:t>
      </w:r>
      <w:r>
        <w:t xml:space="preserve">   Bars    </w:t>
      </w:r>
      <w:r>
        <w:t xml:space="preserve">   Beam    </w:t>
      </w:r>
      <w:r>
        <w:t xml:space="preserve">   Bridge    </w:t>
      </w:r>
      <w:r>
        <w:t xml:space="preserve">   Cast    </w:t>
      </w:r>
      <w:r>
        <w:t xml:space="preserve">   Flick    </w:t>
      </w:r>
      <w:r>
        <w:t xml:space="preserve">   Floor    </w:t>
      </w:r>
      <w:r>
        <w:t xml:space="preserve">   Handspring    </w:t>
      </w:r>
      <w:r>
        <w:t xml:space="preserve">   Handstand    </w:t>
      </w:r>
      <w:r>
        <w:t xml:space="preserve">   Headstand    </w:t>
      </w:r>
      <w:r>
        <w:t xml:space="preserve">   Japana    </w:t>
      </w:r>
      <w:r>
        <w:t xml:space="preserve">   Jump    </w:t>
      </w:r>
      <w:r>
        <w:t xml:space="preserve">   Landing    </w:t>
      </w:r>
      <w:r>
        <w:t xml:space="preserve">   Pommel    </w:t>
      </w:r>
      <w:r>
        <w:t xml:space="preserve">   Rings    </w:t>
      </w:r>
      <w:r>
        <w:t xml:space="preserve">   Roundoff    </w:t>
      </w:r>
      <w:r>
        <w:t xml:space="preserve">   Running    </w:t>
      </w:r>
      <w:r>
        <w:t xml:space="preserve">   Somersault    </w:t>
      </w:r>
      <w:r>
        <w:t xml:space="preserve">   Spin    </w:t>
      </w:r>
      <w:r>
        <w:t xml:space="preserve">   Splits    </w:t>
      </w:r>
      <w:r>
        <w:t xml:space="preserve">   Springboard    </w:t>
      </w:r>
      <w:r>
        <w:t xml:space="preserve">   Straddle    </w:t>
      </w:r>
      <w:r>
        <w:t xml:space="preserve">   Stretch    </w:t>
      </w:r>
      <w:r>
        <w:t xml:space="preserve">   Tuck    </w:t>
      </w:r>
      <w:r>
        <w:t xml:space="preserve">   Vault    </w:t>
      </w:r>
      <w:r>
        <w:t xml:space="preserve">   Walkover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GYMNASTICS</dc:title>
  <dcterms:created xsi:type="dcterms:W3CDTF">2021-10-11T08:27:44Z</dcterms:created>
  <dcterms:modified xsi:type="dcterms:W3CDTF">2021-10-11T08:27:44Z</dcterms:modified>
</cp:coreProperties>
</file>