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Roll    </w:t>
      </w:r>
      <w:r>
        <w:t xml:space="preserve">   team    </w:t>
      </w:r>
      <w:r>
        <w:t xml:space="preserve">   compete    </w:t>
      </w:r>
      <w:r>
        <w:t xml:space="preserve">   backwalkover    </w:t>
      </w:r>
      <w:r>
        <w:t xml:space="preserve">   stretch    </w:t>
      </w:r>
      <w:r>
        <w:t xml:space="preserve">   floor    </w:t>
      </w:r>
      <w:r>
        <w:t xml:space="preserve">   routine    </w:t>
      </w:r>
      <w:r>
        <w:t xml:space="preserve">   handspring    </w:t>
      </w:r>
      <w:r>
        <w:t xml:space="preserve">   handstand    </w:t>
      </w:r>
      <w:r>
        <w:t xml:space="preserve">   cartwheel    </w:t>
      </w:r>
      <w:r>
        <w:t xml:space="preserve">   vault    </w:t>
      </w:r>
      <w:r>
        <w:t xml:space="preserve">   trampoline    </w:t>
      </w:r>
      <w:r>
        <w:t xml:space="preserve">   beam    </w:t>
      </w:r>
      <w:r>
        <w:t xml:space="preserve">   Bars    </w:t>
      </w:r>
      <w:r>
        <w:t xml:space="preserve">   Flip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2021-10-11T08:28:15Z</dcterms:created>
  <dcterms:modified xsi:type="dcterms:W3CDTF">2021-10-11T08:28:15Z</dcterms:modified>
</cp:coreProperties>
</file>