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Balance    </w:t>
      </w:r>
      <w:r>
        <w:t xml:space="preserve">   Beam    </w:t>
      </w:r>
      <w:r>
        <w:t xml:space="preserve">   Cartwheel    </w:t>
      </w:r>
      <w:r>
        <w:t xml:space="preserve">   Coach    </w:t>
      </w:r>
      <w:r>
        <w:t xml:space="preserve">   Competition    </w:t>
      </w:r>
      <w:r>
        <w:t xml:space="preserve">   Determination    </w:t>
      </w:r>
      <w:r>
        <w:t xml:space="preserve">   Dismount    </w:t>
      </w:r>
      <w:r>
        <w:t xml:space="preserve">   Effort    </w:t>
      </w:r>
      <w:r>
        <w:t xml:space="preserve">   Handstand    </w:t>
      </w:r>
      <w:r>
        <w:t xml:space="preserve">   Hardwork    </w:t>
      </w:r>
      <w:r>
        <w:t xml:space="preserve">   Kip    </w:t>
      </w:r>
      <w:r>
        <w:t xml:space="preserve">   Leotard    </w:t>
      </w:r>
      <w:r>
        <w:t xml:space="preserve">   Routine    </w:t>
      </w:r>
      <w:r>
        <w:t xml:space="preserve">   Runway    </w:t>
      </w:r>
      <w:r>
        <w:t xml:space="preserve">   Swing    </w:t>
      </w:r>
      <w:r>
        <w:t xml:space="preserve">   Teamwork    </w:t>
      </w:r>
      <w:r>
        <w:t xml:space="preserve">   Tkatchev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</dc:title>
  <dcterms:created xsi:type="dcterms:W3CDTF">2021-10-11T08:27:22Z</dcterms:created>
  <dcterms:modified xsi:type="dcterms:W3CDTF">2021-10-11T08:27:22Z</dcterms:modified>
</cp:coreProperties>
</file>