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compete    </w:t>
      </w:r>
      <w:r>
        <w:t xml:space="preserve">   college    </w:t>
      </w:r>
      <w:r>
        <w:t xml:space="preserve">   olympics    </w:t>
      </w:r>
      <w:r>
        <w:t xml:space="preserve">   first place    </w:t>
      </w:r>
      <w:r>
        <w:t xml:space="preserve">   medals    </w:t>
      </w:r>
      <w:r>
        <w:t xml:space="preserve">   compulsories    </w:t>
      </w:r>
      <w:r>
        <w:t xml:space="preserve">   optionals    </w:t>
      </w:r>
      <w:r>
        <w:t xml:space="preserve">   team    </w:t>
      </w:r>
      <w:r>
        <w:t xml:space="preserve">   coach    </w:t>
      </w:r>
      <w:r>
        <w:t xml:space="preserve">   gymnast    </w:t>
      </w:r>
      <w:r>
        <w:t xml:space="preserve">   vault    </w:t>
      </w:r>
      <w:r>
        <w:t xml:space="preserve">   uneven bars    </w:t>
      </w:r>
      <w:r>
        <w:t xml:space="preserve">   floor    </w:t>
      </w:r>
      <w:r>
        <w:t xml:space="preserve">   balance beam    </w:t>
      </w:r>
      <w:r>
        <w:t xml:space="preserve">   flips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2021-10-11T08:27:34Z</dcterms:created>
  <dcterms:modified xsi:type="dcterms:W3CDTF">2021-10-11T08:27:34Z</dcterms:modified>
</cp:coreProperties>
</file>