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move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work a muscle can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sport played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muscl elocated on the top of your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chest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muscle located on the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Tissue made up of fibers that can contract and relax two affect bodily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muscle located in the upper front of your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muscle located in the bottom of your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sport where you are up to bat and in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sport where the object is to get a touchdown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sport where you shout a ball through a hoop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muscle can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sport where you can only use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muscle located in the back of your upper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core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Performing a series of excerises at stations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Alternating high and low exercises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shoulder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muscle in the lower part of your leg below your knee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</dc:title>
  <dcterms:created xsi:type="dcterms:W3CDTF">2021-10-11T08:26:21Z</dcterms:created>
  <dcterms:modified xsi:type="dcterms:W3CDTF">2021-10-11T08:26:21Z</dcterms:modified>
</cp:coreProperties>
</file>