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 CANDY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substance that is not good for your brain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 was trying to get these without working out and lifting weights by taking drugs.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 person who helps you work out to be strong and safe and helps you recover from your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score 6 points when this happens in the game of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when you hurt your ankle, but it's not broken.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drink that is not good for your body and can have long term effects on your body and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title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name of 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name of the main character in Gym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substance that can make you stronger and give you stamina, but has long term negative effects on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person who teaches the game and is in charge of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Mick's best friend and biggest supporter in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CANDY CROSSWORD</dc:title>
  <dcterms:created xsi:type="dcterms:W3CDTF">2021-10-11T08:26:33Z</dcterms:created>
  <dcterms:modified xsi:type="dcterms:W3CDTF">2021-10-11T08:26:33Z</dcterms:modified>
</cp:coreProperties>
</file>