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GYM: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Denver Broncos have the most Super Bowl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soccer nets were made from _________ baskets.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Originally, the World Cup was made of paper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quarterback holds the record for the most wins.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organization behind soccer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city with the only Canadian baseball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put the soccer ball in your own net my mistake, it is called an _____ goal.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Pittsburgh _____________ has the most Super Bowl wins.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frisbee is in the shape of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National Football League championship is called the Super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Ultimate Frisbee is played on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Ultimate Frisbee started in this U.S. state, New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unofficial anthem of American baseball is "Take me out to the ________".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Florida has ___________ National Football League teams.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Peyton ___________ has the most passing touchdowns.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believed that soccer was invented in this European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baseball position is behind the plate and wears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New York Yankees have won 27 World ________ titles.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base that is stolen in baseball is ___________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Ultimate Frisbee, there are 2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World Series was played between Pittsburgh and __________ in 1903.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Soccer came from this sport: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Ultimate Frisbee, players have to throw the disc in 10 seconds or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Ultimate Frisbee is generally played in the 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GYM: CROSSWORD</dc:title>
  <dcterms:created xsi:type="dcterms:W3CDTF">2021-10-11T08:27:51Z</dcterms:created>
  <dcterms:modified xsi:type="dcterms:W3CDTF">2021-10-11T08:27:51Z</dcterms:modified>
</cp:coreProperties>
</file>