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BIOPSY    </w:t>
      </w:r>
      <w:r>
        <w:t xml:space="preserve">   ENDOMETRIOSIS    </w:t>
      </w:r>
      <w:r>
        <w:t xml:space="preserve">   BONE DENSITY    </w:t>
      </w:r>
      <w:r>
        <w:t xml:space="preserve">   MENSTRUAL CYCLE    </w:t>
      </w:r>
      <w:r>
        <w:t xml:space="preserve">   PELVIC PAIN    </w:t>
      </w:r>
      <w:r>
        <w:t xml:space="preserve">   NEXPLANON    </w:t>
      </w:r>
      <w:r>
        <w:t xml:space="preserve">   MOOD SWINGS    </w:t>
      </w:r>
      <w:r>
        <w:t xml:space="preserve">   BIRTH CONTROL    </w:t>
      </w:r>
      <w:r>
        <w:t xml:space="preserve">   IUD INSERTION    </w:t>
      </w:r>
      <w:r>
        <w:t xml:space="preserve">   VAGINAL DRYNESS    </w:t>
      </w:r>
      <w:r>
        <w:t xml:space="preserve">   VAGINA    </w:t>
      </w:r>
      <w:r>
        <w:t xml:space="preserve">   COLPOSCOPY    </w:t>
      </w:r>
      <w:r>
        <w:t xml:space="preserve">   PERIMENOPAUSE    </w:t>
      </w:r>
      <w:r>
        <w:t xml:space="preserve">   MENOPAUSE    </w:t>
      </w:r>
      <w:r>
        <w:t xml:space="preserve">   HORMONE THERAPY    </w:t>
      </w:r>
      <w:r>
        <w:t xml:space="preserve">   HORMONES    </w:t>
      </w:r>
      <w:r>
        <w:t xml:space="preserve">   ULTRASOUND    </w:t>
      </w:r>
      <w:r>
        <w:t xml:space="preserve">   MAMMOGRAM    </w:t>
      </w:r>
      <w:r>
        <w:t xml:space="preserve">   APPOINTMENT    </w:t>
      </w:r>
      <w:r>
        <w:t xml:space="preserve">   OFFICE    </w:t>
      </w:r>
      <w:r>
        <w:t xml:space="preserve">   GYNECOLOGIST    </w:t>
      </w:r>
      <w:r>
        <w:t xml:space="preserve">   HOT FLASHES    </w:t>
      </w:r>
      <w:r>
        <w:t xml:space="preserve">   UTERUS    </w:t>
      </w:r>
      <w:r>
        <w:t xml:space="preserve">   BREAST EXAM    </w:t>
      </w:r>
      <w:r>
        <w:t xml:space="preserve">   EXERCISE    </w:t>
      </w:r>
      <w:r>
        <w:t xml:space="preserve">   DIET    </w:t>
      </w:r>
      <w:r>
        <w:t xml:space="preserve">   OVARIES    </w:t>
      </w:r>
      <w:r>
        <w:t xml:space="preserve">   PAP SMEAR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</dc:title>
  <dcterms:created xsi:type="dcterms:W3CDTF">2021-10-11T08:27:44Z</dcterms:created>
  <dcterms:modified xsi:type="dcterms:W3CDTF">2021-10-11T08:27:44Z</dcterms:modified>
</cp:coreProperties>
</file>