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GYN Exam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Growth of abnormal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Absence or cessation of the menstrual period.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Pain in the vagina or pelvis during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Permanent cessation of the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term for Dysfunctional uterine bleeding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Pain associated with the menstrual period.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Examination of the cervix using a lighted instrument with a magnifying lens.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Bleeding between menstrual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Phase when a woman with regular periods changes to irregular and increased periods of amenorrhea.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lower narrow end of the uterus that opens into the vagina.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Excessive bleeding during a menstrual period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GYN Exam Terms</dc:title>
  <dcterms:created xsi:type="dcterms:W3CDTF">2021-10-11T08:27:14Z</dcterms:created>
  <dcterms:modified xsi:type="dcterms:W3CDTF">2021-10-11T08:27:14Z</dcterms:modified>
</cp:coreProperties>
</file>