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GYN, GU and General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fixation of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Excision of fallopian tube and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Excision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reconstruct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fixation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into gallbladder to remove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Surgical repair of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cut into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Excision of hydrocele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Excision of half of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examine the abdominal and pelvic organs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make an opening in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Surgical repair of hernia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into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Excision of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Excision of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Excision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the colon form ileocecal vave to anus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examine the anus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examine the urinary bladder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fixation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examine the vagina and cervix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an opening in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into duct or organ to remove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Excision of gall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reconstruct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examine the urethra lung through an endoscope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Excision of the prostate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GYN, GU and General terms</dc:title>
  <dcterms:created xsi:type="dcterms:W3CDTF">2021-10-11T08:27:05Z</dcterms:created>
  <dcterms:modified xsi:type="dcterms:W3CDTF">2021-10-11T08:27:05Z</dcterms:modified>
</cp:coreProperties>
</file>