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 Force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Kilowatt Hour    </w:t>
      </w:r>
      <w:r>
        <w:t xml:space="preserve">   Cadence    </w:t>
      </w:r>
      <w:r>
        <w:t xml:space="preserve">   Calories    </w:t>
      </w:r>
      <w:r>
        <w:t xml:space="preserve">   Carbohydrate    </w:t>
      </w:r>
      <w:r>
        <w:t xml:space="preserve">   Energy    </w:t>
      </w:r>
      <w:r>
        <w:t xml:space="preserve">   Fat    </w:t>
      </w:r>
      <w:r>
        <w:t xml:space="preserve">   Food Group    </w:t>
      </w:r>
      <w:r>
        <w:t xml:space="preserve">   Gears    </w:t>
      </w:r>
      <w:r>
        <w:t xml:space="preserve">   Home Advantage    </w:t>
      </w:r>
      <w:r>
        <w:t xml:space="preserve">   Hypothesis    </w:t>
      </w:r>
      <w:r>
        <w:t xml:space="preserve">   Mean    </w:t>
      </w:r>
      <w:r>
        <w:t xml:space="preserve">   Physiology    </w:t>
      </w:r>
      <w:r>
        <w:t xml:space="preserve">   Power    </w:t>
      </w:r>
      <w:r>
        <w:t xml:space="preserve">   Protein    </w:t>
      </w:r>
      <w:r>
        <w:t xml:space="preserve">   Psychology    </w:t>
      </w:r>
      <w:r>
        <w:t xml:space="preserve">   Variables    </w:t>
      </w:r>
      <w:r>
        <w:t xml:space="preserve">   Watts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Force</dc:title>
  <dcterms:created xsi:type="dcterms:W3CDTF">2021-10-11T07:45:06Z</dcterms:created>
  <dcterms:modified xsi:type="dcterms:W3CDTF">2021-10-11T07:45:06Z</dcterms:modified>
</cp:coreProperties>
</file>