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 IS THE GOAT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sad boy    </w:t>
      </w:r>
      <w:r>
        <w:t xml:space="preserve">   some kind of drug    </w:t>
      </w:r>
      <w:r>
        <w:t xml:space="preserve">   one of them    </w:t>
      </w:r>
      <w:r>
        <w:t xml:space="preserve">   random    </w:t>
      </w:r>
      <w:r>
        <w:t xml:space="preserve">   Tumblr Girls     </w:t>
      </w:r>
      <w:r>
        <w:t xml:space="preserve">   Plastic Dreams     </w:t>
      </w:r>
      <w:r>
        <w:t xml:space="preserve">   Outta Pocket     </w:t>
      </w:r>
      <w:r>
        <w:t xml:space="preserve">   Opportunity Cost    </w:t>
      </w:r>
      <w:r>
        <w:t xml:space="preserve">   marilyn    </w:t>
      </w:r>
      <w:r>
        <w:t xml:space="preserve">   lotta that    </w:t>
      </w:r>
      <w:r>
        <w:t xml:space="preserve">   loaded    </w:t>
      </w:r>
      <w:r>
        <w:t xml:space="preserve">   lets get lost    </w:t>
      </w:r>
      <w:r>
        <w:t xml:space="preserve">   lady killers    </w:t>
      </w:r>
      <w:r>
        <w:t xml:space="preserve">   interlude    </w:t>
      </w:r>
      <w:r>
        <w:t xml:space="preserve">   intro    </w:t>
      </w:r>
      <w:r>
        <w:t xml:space="preserve">   i mean it    </w:t>
      </w:r>
      <w:r>
        <w:t xml:space="preserve">   gotta go     </w:t>
      </w:r>
      <w:r>
        <w:t xml:space="preserve">   far alone    </w:t>
      </w:r>
      <w:r>
        <w:t xml:space="preserve">   downtown love    </w:t>
      </w:r>
      <w:r>
        <w:t xml:space="preserve">   complete    </w:t>
      </w:r>
      <w:r>
        <w:t xml:space="preserve">   candy girl    </w:t>
      </w:r>
      <w:r>
        <w:t xml:space="preserve">   califronia culture    </w:t>
      </w:r>
      <w:r>
        <w:t xml:space="preserve">   breathe     </w:t>
      </w:r>
      <w:r>
        <w:t xml:space="preserve">   been on    </w:t>
      </w:r>
      <w:r>
        <w:t xml:space="preserve">   alone    </w:t>
      </w:r>
      <w:r>
        <w:t xml:space="preserve">   almost famous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IS THE GOAT</dc:title>
  <dcterms:created xsi:type="dcterms:W3CDTF">2021-10-11T07:44:09Z</dcterms:created>
  <dcterms:modified xsi:type="dcterms:W3CDTF">2021-10-11T07:44:09Z</dcterms:modified>
</cp:coreProperties>
</file>