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Job    </w:t>
      </w:r>
      <w:r>
        <w:t xml:space="preserve">   Labor    </w:t>
      </w:r>
      <w:r>
        <w:t xml:space="preserve">   Machine    </w:t>
      </w:r>
      <w:r>
        <w:t xml:space="preserve">   Political    </w:t>
      </w:r>
      <w:r>
        <w:t xml:space="preserve">   Populist    </w:t>
      </w:r>
      <w:r>
        <w:t xml:space="preserve">   Socialist    </w:t>
      </w:r>
      <w:r>
        <w:t xml:space="preserve">   Strike    </w:t>
      </w:r>
      <w:r>
        <w:t xml:space="preserve">   Tammany hall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age </dc:title>
  <dcterms:created xsi:type="dcterms:W3CDTF">2021-10-11T07:44:29Z</dcterms:created>
  <dcterms:modified xsi:type="dcterms:W3CDTF">2021-10-11T07:44:29Z</dcterms:modified>
</cp:coreProperties>
</file>