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and J Words Spelling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adjust    </w:t>
      </w:r>
      <w:r>
        <w:t xml:space="preserve">   join    </w:t>
      </w:r>
      <w:r>
        <w:t xml:space="preserve">   jog    </w:t>
      </w:r>
      <w:r>
        <w:t xml:space="preserve">   jar    </w:t>
      </w:r>
      <w:r>
        <w:t xml:space="preserve">   jacket    </w:t>
      </w:r>
      <w:r>
        <w:t xml:space="preserve">   energy    </w:t>
      </w:r>
      <w:r>
        <w:t xml:space="preserve">   giraffe    </w:t>
      </w:r>
      <w:r>
        <w:t xml:space="preserve">   magic    </w:t>
      </w:r>
      <w:r>
        <w:t xml:space="preserve">   giant    </w:t>
      </w:r>
      <w:r>
        <w:t xml:space="preserve">   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and J Words Spelling Year 2</dc:title>
  <dcterms:created xsi:type="dcterms:W3CDTF">2021-10-11T07:45:15Z</dcterms:created>
  <dcterms:modified xsi:type="dcterms:W3CDTF">2021-10-11T07:45:15Z</dcterms:modified>
</cp:coreProperties>
</file>