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tan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jump towards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cut from a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building for cars/trucks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costume/mask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motor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number/finger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 for meeting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geese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unknown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say sorry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extremely smart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 sound</dc:title>
  <dcterms:created xsi:type="dcterms:W3CDTF">2021-10-11T07:44:40Z</dcterms:created>
  <dcterms:modified xsi:type="dcterms:W3CDTF">2021-10-11T07:44:40Z</dcterms:modified>
</cp:coreProperties>
</file>