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Grandma    </w:t>
      </w:r>
      <w:r>
        <w:t xml:space="preserve">   Grandfather    </w:t>
      </w:r>
      <w:r>
        <w:t xml:space="preserve">   Grease    </w:t>
      </w:r>
      <w:r>
        <w:t xml:space="preserve">   Grow    </w:t>
      </w:r>
      <w:r>
        <w:t xml:space="preserve">   Georgia    </w:t>
      </w:r>
      <w:r>
        <w:t xml:space="preserve">   Garage    </w:t>
      </w:r>
      <w:r>
        <w:t xml:space="preserve">   Gold    </w:t>
      </w:r>
      <w:r>
        <w:t xml:space="preserve">   Giraffe    </w:t>
      </w:r>
      <w:r>
        <w:t xml:space="preserve">   Grand    </w:t>
      </w:r>
      <w:r>
        <w:t xml:space="preserve">   Grapefruit    </w:t>
      </w:r>
      <w:r>
        <w:t xml:space="preserve">   Guava    </w:t>
      </w:r>
      <w:r>
        <w:t xml:space="preserve">   Gun    </w:t>
      </w:r>
      <w:r>
        <w:t xml:space="preserve">   Guys    </w:t>
      </w:r>
      <w:r>
        <w:t xml:space="preserve">   Garbonzo    </w:t>
      </w:r>
      <w:r>
        <w:t xml:space="preserve">   Grapes    </w:t>
      </w:r>
      <w:r>
        <w:t xml:space="preserve">   Great    </w:t>
      </w:r>
      <w:r>
        <w:t xml:space="preserve">   Ground    </w:t>
      </w:r>
      <w:r>
        <w:t xml:space="preserve">   Green    </w:t>
      </w:r>
      <w:r>
        <w:t xml:space="preserve">   Grass    </w:t>
      </w:r>
      <w:r>
        <w:t xml:space="preserve">   Giant    </w:t>
      </w:r>
      <w:r>
        <w:t xml:space="preserve">   Grizzly    </w:t>
      </w:r>
      <w:r>
        <w:t xml:space="preserve">   Gear    </w:t>
      </w:r>
      <w:r>
        <w:t xml:space="preserve">   Gopher    </w:t>
      </w:r>
      <w:r>
        <w:t xml:space="preserve">   Girl    </w:t>
      </w:r>
      <w:r>
        <w:t xml:space="preserve">   Goat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word</dc:title>
  <dcterms:created xsi:type="dcterms:W3CDTF">2021-10-11T07:44:28Z</dcterms:created>
  <dcterms:modified xsi:type="dcterms:W3CDTF">2021-10-11T07:44:28Z</dcterms:modified>
</cp:coreProperties>
</file>