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 Studies Unit One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swamp is the largest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industry thrives on Georgia's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protect the mainland from erosion and storms from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mountain chain spans from northern Ga to Canada, and is one of the oldest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Georgia has a ________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continent that Georgia is located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region includes the TAG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Stone mountain is made of what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river forms part of the border between Ga and 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Georgia has a ____________ growing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Georgia is in the _________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two hemispheres is Georgia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Georgia's crops are grown in this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region is covered in trees and is know for carpet and apples.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Brasstown Bald is in this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 is part of what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region contains the state capital, Atlanta.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of all Georgians live in this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where the Coastal Plains and Piedmont regions meet. Many waterfalls have formed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river forms the border between Ga and Sc.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Studies Unit One Crossword Puzzle </dc:title>
  <dcterms:created xsi:type="dcterms:W3CDTF">2021-10-11T07:44:12Z</dcterms:created>
  <dcterms:modified xsi:type="dcterms:W3CDTF">2021-10-11T07:44:12Z</dcterms:modified>
</cp:coreProperties>
</file>