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Gabapentin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not take with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Neurontin is the ____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effect can cause ___when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Nursing assessment includes frequency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Gabapentin shouldnt be taken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Dont take Neurontin if 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Gabapentin is used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call my Doctor if I have ____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 label use for 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effect causes constant ___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effect causes ____ urination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Gabapentin </dc:title>
  <dcterms:created xsi:type="dcterms:W3CDTF">2021-10-11T07:44:31Z</dcterms:created>
  <dcterms:modified xsi:type="dcterms:W3CDTF">2021-10-11T07:44:31Z</dcterms:modified>
</cp:coreProperties>
</file>