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Gabby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TEAM    </w:t>
      </w:r>
      <w:r>
        <w:t xml:space="preserve">   CONFIDENCE    </w:t>
      </w:r>
      <w:r>
        <w:t xml:space="preserve">   TUMBLING    </w:t>
      </w:r>
      <w:r>
        <w:t xml:space="preserve">   CARTWHEELS    </w:t>
      </w:r>
      <w:r>
        <w:t xml:space="preserve">   AFRICAN AMERICAN    </w:t>
      </w:r>
      <w:r>
        <w:t xml:space="preserve">   OBSTACLES    </w:t>
      </w:r>
      <w:r>
        <w:t xml:space="preserve">   FIERCE FIVE    </w:t>
      </w:r>
      <w:r>
        <w:t xml:space="preserve">   VIRGINIA BEACH    </w:t>
      </w:r>
      <w:r>
        <w:t xml:space="preserve">   IOWA    </w:t>
      </w:r>
      <w:r>
        <w:t xml:space="preserve">   NATALIE    </w:t>
      </w:r>
      <w:r>
        <w:t xml:space="preserve">   GOLD    </w:t>
      </w:r>
      <w:r>
        <w:t xml:space="preserve">   BRONZE    </w:t>
      </w:r>
      <w:r>
        <w:t xml:space="preserve">   SILVER    </w:t>
      </w:r>
      <w:r>
        <w:t xml:space="preserve">   MEDAL    </w:t>
      </w:r>
      <w:r>
        <w:t xml:space="preserve">   OLYMPICS    </w:t>
      </w:r>
      <w:r>
        <w:t xml:space="preserve">   COACH CHOW    </w:t>
      </w:r>
      <w:r>
        <w:t xml:space="preserve">   BULLYING    </w:t>
      </w:r>
      <w:r>
        <w:t xml:space="preserve">   GYMNAST    </w:t>
      </w:r>
      <w:r>
        <w:t xml:space="preserve">   DOUGLAS    </w:t>
      </w:r>
      <w:r>
        <w:t xml:space="preserve">   GABBY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Gabby Douglas</dc:title>
  <dcterms:created xsi:type="dcterms:W3CDTF">2021-10-11T07:44:53Z</dcterms:created>
  <dcterms:modified xsi:type="dcterms:W3CDTF">2021-10-11T07:44:53Z</dcterms:modified>
</cp:coreProperties>
</file>