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Gabby Duran and the Unsittables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location of many stars and planets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wolf singing at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Earth, Mars, and Venus are examples of....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messages sent with a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queens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undead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skin spots/dots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always follows you; caused by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head rest used for sleeping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from outer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device used to make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eye liquid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Gabby Duran and the Unsittables</dc:title>
  <dcterms:created xsi:type="dcterms:W3CDTF">2021-10-11T07:44:58Z</dcterms:created>
  <dcterms:modified xsi:type="dcterms:W3CDTF">2021-10-11T07:44:58Z</dcterms:modified>
</cp:coreProperties>
</file>