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Gabby's Hen Do Location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spring flower is known for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beverage goes well with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be doing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eat too much of this it will give you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Gabby's Hen Do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man-made waterways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Comfy shoes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may do some historically visits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Gabby will not be on this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night out preferred drinking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lots of these where we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Greg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 drinks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put gravy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Gabby's associates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Let's get to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Gabby's Hen Do Location </dc:title>
  <dcterms:created xsi:type="dcterms:W3CDTF">2021-10-11T07:45:28Z</dcterms:created>
  <dcterms:modified xsi:type="dcterms:W3CDTF">2021-10-11T07:45:28Z</dcterms:modified>
</cp:coreProperties>
</file>