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Gabby's Hen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euro    </w:t>
      </w:r>
      <w:r>
        <w:t xml:space="preserve">   redlight    </w:t>
      </w:r>
      <w:r>
        <w:t xml:space="preserve">   sex    </w:t>
      </w:r>
      <w:r>
        <w:t xml:space="preserve">   tulips    </w:t>
      </w:r>
      <w:r>
        <w:t xml:space="preserve">   windmills    </w:t>
      </w:r>
      <w:r>
        <w:t xml:space="preserve">   canal    </w:t>
      </w:r>
      <w:r>
        <w:t xml:space="preserve">   bikes    </w:t>
      </w:r>
      <w:r>
        <w:t xml:space="preserve">   clogs    </w:t>
      </w:r>
      <w:r>
        <w:t xml:space="preserve">   boat    </w:t>
      </w:r>
      <w:r>
        <w:t xml:space="preserve">   cocktails    </w:t>
      </w:r>
      <w:r>
        <w:t xml:space="preserve">   beer    </w:t>
      </w:r>
      <w:r>
        <w:t xml:space="preserve">   Wine    </w:t>
      </w:r>
      <w:r>
        <w:t xml:space="preserve">   AnnFrank    </w:t>
      </w:r>
      <w:r>
        <w:t xml:space="preserve">   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Gabby's Hen Location</dc:title>
  <dcterms:created xsi:type="dcterms:W3CDTF">2021-10-11T07:45:26Z</dcterms:created>
  <dcterms:modified xsi:type="dcterms:W3CDTF">2021-10-11T07:45:26Z</dcterms:modified>
</cp:coreProperties>
</file>