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Gabe &amp; Izzy Vocab.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who specializies in a particular occupation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make senseless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manner of walking or moving on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take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influence and dominate.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sharpen or make smooth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recessive hereditary degenerative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cause severe distress to the body or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mistreated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private; secret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increasing in extent of severity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tell confidentially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Drug Abuse Resistance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Deviating from the normal or average</w:t>
            </w:r>
          </w:p>
        </w:tc>
      </w:tr>
    </w:tbl>
    <w:p>
      <w:pPr>
        <w:pStyle w:val="WordBankMedium"/>
      </w:pPr>
      <w:r>
        <w:t xml:space="preserve">   Disassemble    </w:t>
      </w:r>
      <w:r>
        <w:t xml:space="preserve">   Friedreich's Ataxia    </w:t>
      </w:r>
      <w:r>
        <w:t xml:space="preserve">   Progressive    </w:t>
      </w:r>
      <w:r>
        <w:t xml:space="preserve">   Torment    </w:t>
      </w:r>
      <w:r>
        <w:t xml:space="preserve">   Captivate    </w:t>
      </w:r>
      <w:r>
        <w:t xml:space="preserve">   Honing    </w:t>
      </w:r>
      <w:r>
        <w:t xml:space="preserve">   DARE    </w:t>
      </w:r>
      <w:r>
        <w:t xml:space="preserve">   Stunned    </w:t>
      </w:r>
      <w:r>
        <w:t xml:space="preserve">   Abnormal    </w:t>
      </w:r>
      <w:r>
        <w:t xml:space="preserve">   Specialist    </w:t>
      </w:r>
      <w:r>
        <w:t xml:space="preserve">   Gait    </w:t>
      </w:r>
      <w:r>
        <w:t xml:space="preserve">   Confidential    </w:t>
      </w:r>
      <w:r>
        <w:t xml:space="preserve">   Betrayed    </w:t>
      </w:r>
      <w:r>
        <w:t xml:space="preserve">   Confided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Gabe &amp; Izzy Vocab.</dc:title>
  <dcterms:created xsi:type="dcterms:W3CDTF">2021-10-11T07:46:01Z</dcterms:created>
  <dcterms:modified xsi:type="dcterms:W3CDTF">2021-10-11T07:46:01Z</dcterms:modified>
</cp:coreProperties>
</file>