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Gabe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strongly opposed activities of the American Civil Rights Movement in the 1960s.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 Nonviolent Coordinating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of the legal team that mounted the Brown v Board challenge.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air force veteran that sought to enroll at the all-white University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organized protests against segregation in northern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segregated city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African American woman who was arrested for refusing to offer up her seat on the bus for a white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segregation that is imposed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day on which the black community of Montgomery refused to use the bus.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where one thousand volunteers flooded Mississippi, registering African Americans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the Brown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segregation by unwritten custom or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that banned segregation in public accommodations.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Americans riding interstate buses to challenge the federal law that had recently been passed making segregation illegal on this form of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NAACP's challenge to segregated public education at all grade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 Americans staying at establishments that refused to serve them until closing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school board planning to desegregate its schools.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Gabe Johnson</dc:title>
  <dcterms:created xsi:type="dcterms:W3CDTF">2021-10-11T07:45:31Z</dcterms:created>
  <dcterms:modified xsi:type="dcterms:W3CDTF">2021-10-11T07:45:31Z</dcterms:modified>
</cp:coreProperties>
</file>