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Gabe Spelling words 9/17/18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mug    </w:t>
      </w:r>
      <w:r>
        <w:t xml:space="preserve">   bugs    </w:t>
      </w:r>
      <w:r>
        <w:t xml:space="preserve">   slump    </w:t>
      </w:r>
      <w:r>
        <w:t xml:space="preserve">   luck    </w:t>
      </w:r>
      <w:r>
        <w:t xml:space="preserve">   shut    </w:t>
      </w:r>
      <w:r>
        <w:t xml:space="preserve">   jumps    </w:t>
      </w:r>
      <w:r>
        <w:t xml:space="preserve">   pond    </w:t>
      </w:r>
      <w:r>
        <w:t xml:space="preserve">   sock    </w:t>
      </w:r>
      <w:r>
        <w:t xml:space="preserve">   clock    </w:t>
      </w:r>
      <w:r>
        <w:t xml:space="preserve">   rock    </w:t>
      </w:r>
      <w:r>
        <w:t xml:space="preserve">   stop    </w:t>
      </w:r>
      <w:r>
        <w:t xml:space="preserve">   crops    </w:t>
      </w:r>
      <w:r>
        <w:t xml:space="preserve">   head    </w:t>
      </w:r>
      <w:r>
        <w:t xml:space="preserve">   mess    </w:t>
      </w:r>
      <w:r>
        <w:t xml:space="preserve">   step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Gabe Spelling words 9/17/18</dc:title>
  <dcterms:created xsi:type="dcterms:W3CDTF">2021-10-11T07:45:16Z</dcterms:created>
  <dcterms:modified xsi:type="dcterms:W3CDTF">2021-10-11T07:45:16Z</dcterms:modified>
</cp:coreProperties>
</file>