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Gabi July-September 30th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name of Gabi's new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Everyone assumes Gabi is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Neighbor of Cindy who dresses like a 'hoochie'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Gabi's gay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Teacher of the Poetry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Gabi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Male who knocks up Cindy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Gabi most insecure about?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Street Gabi walked that led her to hating dresses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Gabi's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Gabi's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Gabi do in an attempt to communicate with her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Gabi compared to by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Gabi's crush since Freshman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at the pharmacy and found out about Cindy's pregnancy.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Gabi's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Gabi's pregnant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place Gabi wants Hot Wings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Gabi's fathers prized possession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Gabi July-September 30th</dc:title>
  <dcterms:created xsi:type="dcterms:W3CDTF">2021-10-11T07:45:54Z</dcterms:created>
  <dcterms:modified xsi:type="dcterms:W3CDTF">2021-10-11T07:45:54Z</dcterms:modified>
</cp:coreProperties>
</file>