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Gabriel Visits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REJOICE    </w:t>
      </w:r>
      <w:r>
        <w:t xml:space="preserve">   AFRAID    </w:t>
      </w:r>
      <w:r>
        <w:t xml:space="preserve">   ANGEL    </w:t>
      </w:r>
      <w:r>
        <w:t xml:space="preserve">   BABY    </w:t>
      </w:r>
      <w:r>
        <w:t xml:space="preserve">   BLESSED    </w:t>
      </w:r>
      <w:r>
        <w:t xml:space="preserve">   CARPENTER    </w:t>
      </w:r>
      <w:r>
        <w:t xml:space="preserve">   CHOSEN    </w:t>
      </w:r>
      <w:r>
        <w:t xml:space="preserve">   ELIZABETH    </w:t>
      </w:r>
      <w:r>
        <w:t xml:space="preserve">   ENGAGED    </w:t>
      </w:r>
      <w:r>
        <w:t xml:space="preserve">   GABRIEL    </w:t>
      </w:r>
      <w:r>
        <w:t xml:space="preserve">   GOD    </w:t>
      </w:r>
      <w:r>
        <w:t xml:space="preserve">   GREAT    </w:t>
      </w:r>
      <w:r>
        <w:t xml:space="preserve">   HOLY SPIRIT    </w:t>
      </w:r>
      <w:r>
        <w:t xml:space="preserve">   JESUS    </w:t>
      </w:r>
      <w:r>
        <w:t xml:space="preserve">   JOSEPH    </w:t>
      </w:r>
      <w:r>
        <w:t xml:space="preserve">   LORD    </w:t>
      </w:r>
      <w:r>
        <w:t xml:space="preserve">   MARY    </w:t>
      </w:r>
      <w:r>
        <w:t xml:space="preserve">   NAZARETH    </w:t>
      </w:r>
      <w:r>
        <w:t xml:space="preserve">   SERVANT    </w:t>
      </w:r>
      <w:r>
        <w:t xml:space="preserve">   SON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 Visits Mary</dc:title>
  <dcterms:created xsi:type="dcterms:W3CDTF">2021-10-11T07:46:11Z</dcterms:created>
  <dcterms:modified xsi:type="dcterms:W3CDTF">2021-10-11T07:46:11Z</dcterms:modified>
</cp:coreProperties>
</file>