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Gaby, Lost and 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Chapter 23, we find out the owners left Feather at a _______________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chapter 23, we find out Gaby took Feather because it's owners threatened to do what to the vet?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Chapter 26, Whose house did Gaby go to after she found the kittens?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Chapter 30, we find out Gaby's mother is _____________ by a coyote.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Chapter 26, Who calls Alama's house wanting to talk to Gaby?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chapter 24, Gaby's father wants to take her to ____________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 25, What did Gaby see get dropped off on the side of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chapter 21, Gaby's father does or doesn't want the cat to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Chapter 21, Who was the container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Chapter 24, Is Gaby's mom coming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Chapter 24, Who does Gaby's dad decide to call?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Gaby, Lost and Found</dc:title>
  <dcterms:created xsi:type="dcterms:W3CDTF">2021-10-11T07:45:11Z</dcterms:created>
  <dcterms:modified xsi:type="dcterms:W3CDTF">2021-10-11T07:45:11Z</dcterms:modified>
</cp:coreProperties>
</file>