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Gacy's Grahams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grahams    </w:t>
      </w:r>
      <w:r>
        <w:t xml:space="preserve">   clown    </w:t>
      </w:r>
      <w:r>
        <w:t xml:space="preserve">   serial    </w:t>
      </w:r>
      <w:r>
        <w:t xml:space="preserve">   drugs    </w:t>
      </w:r>
      <w:r>
        <w:t xml:space="preserve">   kidnap    </w:t>
      </w:r>
      <w:r>
        <w:t xml:space="preserve">   rape    </w:t>
      </w:r>
      <w:r>
        <w:t xml:space="preserve">   gun    </w:t>
      </w:r>
      <w:r>
        <w:t xml:space="preserve">   knife    </w:t>
      </w:r>
      <w:r>
        <w:t xml:space="preserve">   Murder    </w:t>
      </w:r>
      <w:r>
        <w:t xml:space="preserve">   Kill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Gacy's Grahams </dc:title>
  <dcterms:created xsi:type="dcterms:W3CDTF">2021-10-11T07:45:36Z</dcterms:created>
  <dcterms:modified xsi:type="dcterms:W3CDTF">2021-10-11T07:45:36Z</dcterms:modified>
</cp:coreProperties>
</file>