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Gadgets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use this to play music through headphones.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like a computer but you can move it around.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use this to play music out loud.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goes up and down. It takes you to the different floors of a building.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use this when it´s dark.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cools you down when it´s hot.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can use this to call, text and go on the internet.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use this to clean your teeth.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can use this to talk to eachother. It uses radio.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plug this into your TV and play games on it.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Gadgets Crossword </dc:title>
  <dcterms:created xsi:type="dcterms:W3CDTF">2021-10-11T07:45:25Z</dcterms:created>
  <dcterms:modified xsi:type="dcterms:W3CDTF">2021-10-11T07:45:25Z</dcterms:modified>
</cp:coreProperties>
</file>