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Gadgets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Playstation    </w:t>
      </w:r>
      <w:r>
        <w:t xml:space="preserve">   Nintendo Switch    </w:t>
      </w:r>
      <w:r>
        <w:t xml:space="preserve">   Xbox    </w:t>
      </w:r>
      <w:r>
        <w:t xml:space="preserve">   Apple AirPods    </w:t>
      </w:r>
      <w:r>
        <w:t xml:space="preserve">   Nintendo Wii    </w:t>
      </w:r>
      <w:r>
        <w:t xml:space="preserve">   Apple iPhone    </w:t>
      </w:r>
      <w:r>
        <w:t xml:space="preserve">   Segway Ninebot S-PLUS    </w:t>
      </w:r>
      <w:r>
        <w:t xml:space="preserve">   Oculus Rift S VR Headset    </w:t>
      </w:r>
      <w:r>
        <w:t xml:space="preserve">   Apple Watch    </w:t>
      </w:r>
      <w:r>
        <w:t xml:space="preserve">   Keyboard    </w:t>
      </w:r>
      <w:r>
        <w:t xml:space="preserve">   Logitech Gaming Mouse    </w:t>
      </w:r>
      <w:r>
        <w:t xml:space="preserve">   GoPro HERO Black    </w:t>
      </w:r>
      <w:r>
        <w:t xml:space="preserve">   JBL Clip    </w:t>
      </w:r>
      <w:r>
        <w:t xml:space="preserve">   JBL Charge    </w:t>
      </w:r>
      <w:r>
        <w:t xml:space="preserve">   EMF Meter    </w:t>
      </w:r>
      <w:r>
        <w:t xml:space="preserve">   Apple Pencil and iPad Pro    </w:t>
      </w:r>
      <w:r>
        <w:t xml:space="preserve">   Apple AirPods Pro    </w:t>
      </w:r>
      <w:r>
        <w:t xml:space="preserve">   Apple iPhone 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Gadgets and Devices</dc:title>
  <dcterms:created xsi:type="dcterms:W3CDTF">2021-10-11T07:45:58Z</dcterms:created>
  <dcterms:modified xsi:type="dcterms:W3CDTF">2021-10-11T07:45:58Z</dcterms:modified>
</cp:coreProperties>
</file>